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Cardiac muscle is a type of what muscle?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Skeletal muscle is a form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Cytoplasm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Membrane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Skeletal muscles are located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Smooth Muscle contraction is responsible for involuntary movements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 muscle contractions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skeletal muscles are attached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Cardiac Muscles do what throughout the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Smooth muscle forms the component of which of the 3 systems?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cardiac muscle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Surrounds muscle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Caused by the contraction of the muscle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Cardiac muscle is only found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of muscle to stretch or get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Skeletal muscles contribute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Muscles that contract to move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Functional units of the skeletal muscle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2021-10-11T12:51:52Z</dcterms:created>
  <dcterms:modified xsi:type="dcterms:W3CDTF">2021-10-11T12:51:52Z</dcterms:modified>
</cp:coreProperties>
</file>