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Cardiac Muscle    </w:t>
      </w:r>
      <w:r>
        <w:t xml:space="preserve">   Plantar    </w:t>
      </w:r>
      <w:r>
        <w:t xml:space="preserve">   Inversion    </w:t>
      </w:r>
      <w:r>
        <w:t xml:space="preserve">   Supination    </w:t>
      </w:r>
      <w:r>
        <w:t xml:space="preserve">   Rotation    </w:t>
      </w:r>
      <w:r>
        <w:t xml:space="preserve">   Hyperextension    </w:t>
      </w:r>
      <w:r>
        <w:t xml:space="preserve">   Fixators    </w:t>
      </w:r>
      <w:r>
        <w:t xml:space="preserve">   Biceps    </w:t>
      </w:r>
      <w:r>
        <w:t xml:space="preserve">   Antagonist    </w:t>
      </w:r>
      <w:r>
        <w:t xml:space="preserve">   Prime Mover    </w:t>
      </w:r>
      <w:r>
        <w:t xml:space="preserve">   Muscle Fibers    </w:t>
      </w:r>
      <w:r>
        <w:t xml:space="preserve">   Endomysium    </w:t>
      </w:r>
      <w:r>
        <w:t xml:space="preserve">   Skeletal Muscle    </w:t>
      </w:r>
      <w:r>
        <w:t xml:space="preserve">   Muscular System    </w:t>
      </w:r>
      <w:r>
        <w:t xml:space="preserve">   Smooth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2021-10-11T12:52:56Z</dcterms:created>
  <dcterms:modified xsi:type="dcterms:W3CDTF">2021-10-11T12:52:56Z</dcterms:modified>
</cp:coreProperties>
</file>