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Duchenne    </w:t>
      </w:r>
      <w:r>
        <w:t xml:space="preserve">   Antagonist    </w:t>
      </w:r>
      <w:r>
        <w:t xml:space="preserve">   Triceps    </w:t>
      </w:r>
      <w:r>
        <w:t xml:space="preserve">   Plantar    </w:t>
      </w:r>
      <w:r>
        <w:t xml:space="preserve">   Rotation    </w:t>
      </w:r>
      <w:r>
        <w:t xml:space="preserve">   Adduction    </w:t>
      </w:r>
      <w:r>
        <w:t xml:space="preserve">   Hyperextension    </w:t>
      </w:r>
      <w:r>
        <w:t xml:space="preserve">   Becker    </w:t>
      </w:r>
      <w:r>
        <w:t xml:space="preserve">   Fascia    </w:t>
      </w:r>
      <w:r>
        <w:t xml:space="preserve">   Muscle Fibers    </w:t>
      </w:r>
      <w:r>
        <w:t xml:space="preserve">   Contraction    </w:t>
      </w:r>
      <w:r>
        <w:t xml:space="preserve">   Skeletal Muscle    </w:t>
      </w:r>
      <w:r>
        <w:t xml:space="preserve">   Cardiac Muscle    </w:t>
      </w:r>
      <w:r>
        <w:t xml:space="preserve">   Smooth Muscle    </w:t>
      </w:r>
      <w:r>
        <w:t xml:space="preserve">   Muscular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2021-10-11T12:52:58Z</dcterms:created>
  <dcterms:modified xsi:type="dcterms:W3CDTF">2021-10-11T12:52:58Z</dcterms:modified>
</cp:coreProperties>
</file>