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connects bone to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you bend your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body system is a combination of your Skeletal system and your Muscular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connects muscle to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Chest muscles.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"striated"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you straighten your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Upper thigh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heart muscle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muscle found in the digestive system.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2021-10-11T12:51:55Z</dcterms:created>
  <dcterms:modified xsi:type="dcterms:W3CDTF">2021-10-11T12:51:55Z</dcterms:modified>
</cp:coreProperties>
</file>