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increasing the angle between two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the sole of the foot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involuntary muscle, contracts slowly and rhythmically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walking on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body part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away from body's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involuntary muscle, contracts constantly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voluntary muscle, contracts and relaxes in short, intense bursts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rotating forearm so palm faces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a body part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_____________ are in contact with nerve endings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skeletal muscle works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rotating away from midline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decreasing the angle between two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stimulates the entire muscle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rotating toward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rotating forearm so palm faces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towards body's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going on tiptoes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turning the sole of the foot inward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2021-10-11T12:51:57Z</dcterms:created>
  <dcterms:modified xsi:type="dcterms:W3CDTF">2021-10-11T12:51:57Z</dcterms:modified>
</cp:coreProperties>
</file>