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Muscular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Muscular Dystrophy    </w:t>
      </w:r>
      <w:r>
        <w:t xml:space="preserve">   Frontails    </w:t>
      </w:r>
      <w:r>
        <w:t xml:space="preserve">   Hernia    </w:t>
      </w:r>
      <w:r>
        <w:t xml:space="preserve">   Tendonitis    </w:t>
      </w:r>
      <w:r>
        <w:t xml:space="preserve">   muscular system    </w:t>
      </w:r>
      <w:r>
        <w:t xml:space="preserve">   Muscle tone    </w:t>
      </w:r>
      <w:r>
        <w:t xml:space="preserve">   Flexor Muscles    </w:t>
      </w:r>
      <w:r>
        <w:t xml:space="preserve">   Cardiac Muscle    </w:t>
      </w:r>
      <w:r>
        <w:t xml:space="preserve">   Entensor    </w:t>
      </w:r>
      <w:r>
        <w:t xml:space="preserve">   Flexor    </w:t>
      </w:r>
      <w:r>
        <w:t xml:space="preserve">   Patella    </w:t>
      </w:r>
      <w:r>
        <w:t xml:space="preserve">   Biceps    </w:t>
      </w:r>
      <w:r>
        <w:t xml:space="preserve">   Triceps    </w:t>
      </w:r>
      <w:r>
        <w:t xml:space="preserve">   Skeletal Muscles    </w:t>
      </w:r>
      <w:r>
        <w:t xml:space="preserve">   Smooth Muscles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Muscular System</dc:title>
  <dcterms:created xsi:type="dcterms:W3CDTF">2021-10-11T12:53:00Z</dcterms:created>
  <dcterms:modified xsi:type="dcterms:W3CDTF">2021-10-11T12:53:00Z</dcterms:modified>
</cp:coreProperties>
</file>