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inherited disorder in which skeletal muscle fibers are progressively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a person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an organ or tissue protrudes through an area of weak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muscle tissue found in many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that opens a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muscle that functions without a person's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tissue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tissue that is attached to bone and helps you move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that closes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muscles that provide motion and maintain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when muscles are stretched or partially torn from overexertion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tissue fiber that attaches muscles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2021-10-11T12:52:02Z</dcterms:created>
  <dcterms:modified xsi:type="dcterms:W3CDTF">2021-10-11T12:52:02Z</dcterms:modified>
</cp:coreProperties>
</file>