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anterior upper arm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a muscle to return to its original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that abducts the upper arm at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that are partially contracted at all times have muscle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muscle of the upper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posterior upper arm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circular muscles in the openings between the esophagus and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mid-lower back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that aids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on posterior lower leg (calf muscle)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muscle that is 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muscle found in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2021-10-11T12:52:04Z</dcterms:created>
  <dcterms:modified xsi:type="dcterms:W3CDTF">2021-10-11T12:52:04Z</dcterms:modified>
</cp:coreProperties>
</file>