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-algia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-ectomy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suffix -version refers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sub- can also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viscer/o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-algia also refers to this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-osis can also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sym- and syn-  both mean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duct/o also means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end/o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-tome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anter/o  also means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dorsi-?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-ic; -ac  are suffix's meaning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within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root word cleid/o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wasting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2021-10-11T12:52:06Z</dcterms:created>
  <dcterms:modified xsi:type="dcterms:W3CDTF">2021-10-11T12:52:06Z</dcterms:modified>
</cp:coreProperties>
</file>