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volunt/o    </w:t>
      </w:r>
      <w:r>
        <w:t xml:space="preserve">   troph/o    </w:t>
      </w:r>
      <w:r>
        <w:t xml:space="preserve">   tors/o    </w:t>
      </w:r>
      <w:r>
        <w:t xml:space="preserve">   ton/o    </w:t>
      </w:r>
      <w:r>
        <w:t xml:space="preserve">   therm/o    </w:t>
      </w:r>
      <w:r>
        <w:t xml:space="preserve">   ten/o    </w:t>
      </w:r>
      <w:r>
        <w:t xml:space="preserve">   stern/o    </w:t>
      </w:r>
      <w:r>
        <w:t xml:space="preserve">   scler/o    </w:t>
      </w:r>
      <w:r>
        <w:t xml:space="preserve">   sarc/o    </w:t>
      </w:r>
      <w:r>
        <w:t xml:space="preserve">   rotat/o    </w:t>
      </w:r>
      <w:r>
        <w:t xml:space="preserve">   rhabd/o    </w:t>
      </w:r>
      <w:r>
        <w:t xml:space="preserve">   neur/o    </w:t>
      </w:r>
      <w:r>
        <w:t xml:space="preserve">   my/o    </w:t>
      </w:r>
      <w:r>
        <w:t xml:space="preserve">   muscul/o    </w:t>
      </w:r>
      <w:r>
        <w:t xml:space="preserve">   fibr/o    </w:t>
      </w:r>
      <w:r>
        <w:t xml:space="preserve">   fasci/o    </w:t>
      </w:r>
      <w:r>
        <w:t xml:space="preserve">   dactyl/o    </w:t>
      </w:r>
      <w:r>
        <w:t xml:space="preserve">   duct/o    </w:t>
      </w:r>
      <w:r>
        <w:t xml:space="preserve">   clon/o    </w:t>
      </w:r>
      <w:r>
        <w:t xml:space="preserve">   cleid/o    </w:t>
      </w:r>
      <w:r>
        <w:t xml:space="preserve">   brach/i    </w:t>
      </w:r>
      <w:r>
        <w:t xml:space="preserve">   agon/o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2021-10-11T12:53:04Z</dcterms:created>
  <dcterms:modified xsi:type="dcterms:W3CDTF">2021-10-11T12:53:04Z</dcterms:modified>
</cp:coreProperties>
</file>