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Progressive muscle atrophy that usually occurs in childhood. Results in total disability and a shortened lifespan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either side of the forehead. Allows you to raise your eyebrows and wrinkle your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 shaped muscle that helps to control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become short and thick which causes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protrusion or bulging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a muscle to return to it's original shape after being stretched or contracted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 irritability, the ability to respond to a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on anterior part of the chest. Flexes the upper arm and helps to abduct the upper 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broad, thin muscular sheet covering the side of the neck and lower jaw. Draws the corners of the mouth down and backward.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abnormal contraction of the muscle on 1 side of the neck causing the neck and shoulder to become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be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Chronic, wide-spread muscle pain, fatigue, sleeping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caused by the weakening of leg muscles that support the foot arch. Results in leg and foot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broad and flat muscle found beneath the gastronemius. Extends the foot.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2021-10-11T12:52:08Z</dcterms:created>
  <dcterms:modified xsi:type="dcterms:W3CDTF">2021-10-11T12:52:08Z</dcterms:modified>
</cp:coreProperties>
</file>