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located at the back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of using your muscles in various ways to keep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walls of internal organs, blood vessels,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or strength to continue or last without becoming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muscular and skeletal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at the front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muscle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whose action is controlled by the person (example: lifting an arm)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connected at either end with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that involves working your muscles against free weights or your          body's own weight (walking, running, push 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tissues that connect bones, hold organs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controlled without thinking about it (pumping heart)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tissues that cause motion in the body when contracted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2021-10-11T12:52:11Z</dcterms:created>
  <dcterms:modified xsi:type="dcterms:W3CDTF">2021-10-11T12:52:11Z</dcterms:modified>
</cp:coreProperties>
</file>