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Medication for Tendonitis (Common brand name: Aleve)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muscles are found in  many internal organs and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Symptoms include dull aches in the shoulder, disrupted sleep, arm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Anti-inflammatory medication to help with a strain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muscles are found between the bones and are connected by tendons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Mutations in genes responsible for collagen 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Polymyalgia Rheumatica medication (common brand names: Deltasone, Rayos, Prednisone Intensol)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Myasthenia Gravis medication- used to suppress the immune system and help minimize the abnormal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anti-seizure medication to help with fibromyalgia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that constitutes walls of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Medication that slows the progression of 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Treatment for Rhabdomyolysis is directed at preserving ________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2021-10-11T12:52:13Z</dcterms:created>
  <dcterms:modified xsi:type="dcterms:W3CDTF">2021-10-11T12:52:13Z</dcterms:modified>
</cp:coreProperties>
</file>