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Categorization of skeletal muscles allow them to move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along the back of the thigh and flexes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Rhythmic, involuntary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Neurons that form electrical impulses via axons are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Attached to calcaneus, flexes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that closes anal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Major role in contractions.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Muscle that raises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Layer of connective tissue that surrounds skeletal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Broad, fibrous sheets that attach to bone, skin, and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Holds spine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extends the big toe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skeletal muscle move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that flexes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that closes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the neuron from the muscle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adducts arm and flexes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Skeletal muscles are surrounded and separated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on outside of eight lower ribs.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that elevates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that extends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Bi-product of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that extends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Needed for contraction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 that extends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 that flexes knee and raises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Muscle fibers that rotate the scapula.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2021-10-11T12:52:15Z</dcterms:created>
  <dcterms:modified xsi:type="dcterms:W3CDTF">2021-10-11T12:52:15Z</dcterms:modified>
</cp:coreProperties>
</file>