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Moves along the back of the thigh, flexes knee, and becomes like a tendon in the middle thigh.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Muscle on iliac crest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Muscle that closes uretrha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Muscle found in intestines and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Cytoplasm of skeletal muscle.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Muscle type that is multi-nucleated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Allow cardiac muscle to contract as a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Muscle that moves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muscle that lacks striations.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Muscle that medially rotates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Muscle that allows blinking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2021-10-11T12:52:17Z</dcterms:created>
  <dcterms:modified xsi:type="dcterms:W3CDTF">2021-10-11T12:52:17Z</dcterms:modified>
</cp:coreProperties>
</file>