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p>
      <w:pPr>
        <w:pStyle w:val="Questions"/>
      </w:pPr>
      <w:r>
        <w:t xml:space="preserve">1. ETKLALSE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SOMTHO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CDIAARC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SFBERI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ONYIUEDMSM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LFSIEAC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REPUIISYMM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IIMEPSEMMU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ENSEINT XISERECE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SMLCUE UFEATIG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EAACONBIR SIIOARNPTER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EYXGON TDEB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NSTODEN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RIINGO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ISINOTERN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LYEBL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MPIRE OMEVR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RTSESGNIY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ATSOTNGIAN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KCNE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EOBWL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TNACI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SNIYMO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SORMCREAE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NHTI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TKHIC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ENERGY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CERBAOI EITRIANPOSR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2021-10-11T12:53:08Z</dcterms:created>
  <dcterms:modified xsi:type="dcterms:W3CDTF">2021-10-11T12:53:08Z</dcterms:modified>
</cp:coreProperties>
</file>