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Fiber    </w:t>
      </w:r>
      <w:r>
        <w:t xml:space="preserve">   Striated    </w:t>
      </w:r>
      <w:r>
        <w:t xml:space="preserve">   Voluntary    </w:t>
      </w:r>
      <w:r>
        <w:t xml:space="preserve">   Involuntary    </w:t>
      </w:r>
      <w:r>
        <w:t xml:space="preserve">   Crossfibered    </w:t>
      </w:r>
      <w:r>
        <w:t xml:space="preserve">   Muscles    </w:t>
      </w:r>
      <w:r>
        <w:t xml:space="preserve">   Tendon    </w:t>
      </w:r>
      <w:r>
        <w:t xml:space="preserve">   Cardiac    </w:t>
      </w:r>
      <w:r>
        <w:t xml:space="preserve">   Smooth    </w:t>
      </w:r>
      <w:r>
        <w:t xml:space="preserve">   Skeletal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2021-10-11T12:52:54Z</dcterms:created>
  <dcterms:modified xsi:type="dcterms:W3CDTF">2021-10-11T12:52:54Z</dcterms:modified>
</cp:coreProperties>
</file>