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on the anterior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group responsible for hip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the anterior of the upper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muscles located on the anterior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muscle used for shoulder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responsible for trunk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responsible for trunk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used for wrist flexion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responsible for 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used for elbow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located on the posterior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located posterior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group of muscles that produce knee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main muscle responsible for shoulder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lateral to rectus abdominus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2021-10-11T12:52:19Z</dcterms:created>
  <dcterms:modified xsi:type="dcterms:W3CDTF">2021-10-11T12:52:19Z</dcterms:modified>
</cp:coreProperties>
</file>