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Muscular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muscle inserts into sacrum &amp; coccyx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bone that moves during muscle contraction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provides plantar flexion of foot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considered the functional unit of skeletal muscles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pectoral girdle muscle that maintains posture &amp;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cavity are oblique muscles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synergist muscle for flexion of the neck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piriformis abducts &amp; rotates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palmaris longus flexes what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known as kissing muscle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Greek letter that deltoid is named after.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result of positive ion charges in muscle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orbicularis oculi closes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The masseter muscle does what to the jaw?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nerve that signals the supinator muscle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The plantaris muscle inserts where?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worker muscles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assists agonist muscles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contains actin &amp; myosin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cardiac muscle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neuron &amp; muscle connection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primary flexor of the knee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gap between neuron and muscle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trapezius tilts and turns what body 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Muscles never push, they always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holds muscles in place by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scalene muscle assists in forceful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muscle inserts into palm of hand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separates individual muscle fibers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smooth muscle protein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triangular muscle that covers the shoulder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during muscle contraction sarcomeres do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wavelike motion in GI tract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pumped back into sarcoplasmic reticulum during 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Coccygeus provides sphincterlike action where?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How many muscles make up the hamstring group?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rhythmic contraction of heart muscle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single muscle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muscle can be felt in front of the ear when jaw is clenched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rotates and supinates the forearm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attaches at great trochanter of femur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compresses abdominal contents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Muscular System</dc:title>
  <dcterms:created xsi:type="dcterms:W3CDTF">2021-10-11T12:52:22Z</dcterms:created>
  <dcterms:modified xsi:type="dcterms:W3CDTF">2021-10-11T12:52:22Z</dcterms:modified>
</cp:coreProperties>
</file>