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Circular muscle that surrounds the orifice of the mouth. Forming majority of the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Rotation of the head to the opposite side and flex ion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Raises the eyebrow and wrinkles the skin on the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Cheek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Strong, smooth cords that connect muscles of the forearm to the bones in the fingers and thumbs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 serving to extend a bodily part (limb)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 of facial expression , helps pull the angle of the mouth towards the side of the face , producing a grin or smile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 in the face that closes the eyelids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flat, thin muscle in the wall of the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paired central muscle of the lower lip. Situated at the tip of the chin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Situated on the lateral side of the tibia. Thick and fleshy above, tendinous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Small, narrow , pyramid muscle close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to pull part of the skin between eyebrows downward assisting in flaring the nostrils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Primarily responsible for the elevation of the mandible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the mandible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muscles on the palm of the human hand at the base of the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Elevates, depresses , rotates and retracts the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Superficial two headed muscle that is in the back part of the lower leg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 fibres extending from the collar bone to the angle of the jaw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2021-10-11T12:52:27Z</dcterms:created>
  <dcterms:modified xsi:type="dcterms:W3CDTF">2021-10-11T12:52:27Z</dcterms:modified>
</cp:coreProperties>
</file>