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closest to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fingers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the big toes away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of the structure of organisms or of their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part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lifts the forearm and flexes the 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 of the occipitalis and frontalis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the hand inward so the palm faces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covers, shapes, and holds the skeletal system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lowering the lower jaw and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elevates the lower lip, raises and wrinkles the skin of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bends the foot down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the arm away from the body to rotate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farthest from the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2021-10-11T12:52:29Z</dcterms:created>
  <dcterms:modified xsi:type="dcterms:W3CDTF">2021-10-11T12:52:29Z</dcterms:modified>
</cp:coreProperties>
</file>