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Buttocks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Center of upper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Side of Abdomen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Dorsal surface of upper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Anterior surface of the upper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Center of Abdomen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Inside of calf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Chest/Breast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Side of dorsal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Inner Thigh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Thigh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Back of Thigh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Shoulder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</dc:title>
  <dcterms:created xsi:type="dcterms:W3CDTF">2021-10-11T12:51:16Z</dcterms:created>
  <dcterms:modified xsi:type="dcterms:W3CDTF">2021-10-11T12:51:16Z</dcterms:modified>
</cp:coreProperties>
</file>