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layers of dense connective tissue that surround and separate each muscle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Tendon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flexible/elastic tissue of fibrous collagen that attaches muscle to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Cardiac 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broad sheets of connective tissue that connect muscles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sarcoplasm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layer of connective tissue around each skeletal muscle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Fascia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surrounds bundles of skeletal muscle fibers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Synapse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connective tissue layer for one muscle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Actin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cell's membrane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Motor end plate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cell's cytoplasm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Endomysium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myofibril consist of protein myosin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Sarcomere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myofibrils mostly composed of protein actin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Myosin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 that makes up myofibrils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Thick filament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substance released at the end of a nerve fiber to the muscle fiber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Epimysium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junction between nerve cells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Skeletal 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location where there are specific receptors for the neurotransmitter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Acetylcholine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protein that consists of two twisted strands with globular heads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Perimysium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globular protein arranged in twisted filaments with myosin binding sites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neurotransmitters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organisms use oxygen to turn glucose into ATP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Agonist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in which organisms create lactic acid from glucose in the absence of oxygen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Smooth 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specific neurotransmitter for skeletal muscle contractions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Aerobic Respiration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contain elongated cells that lack striations whose jo is to move food through the digestive tract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Sarcolemma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contain striated cells that are branching with intercalated discs whose function is to pump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Anaerobic Respiration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prime mover, muscle that causes an 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Antagonist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muscle that assist the primer mover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Synergist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muscle that opposes the action of the prime mover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Aponeuroses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contain multinucleated cells with striations focused on moving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Thin Filament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2021-10-11T12:53:14Z</dcterms:created>
  <dcterms:modified xsi:type="dcterms:W3CDTF">2021-10-11T12:53:14Z</dcterms:modified>
</cp:coreProperties>
</file>