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that forms most of the 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located on the anterior arm, runs along humerus. Name refers to having 2 heads - points of attachment.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referring to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name characteristic for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fibers are surrounded by a membrane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name characteristic meaning "angled"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protein on actin where calcium binds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 that covers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Muscle name characteristic for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Direction referring to nearer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the muscle attached to bone that is more movable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Synapse between neuron and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bundle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muscle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located in front of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name that is commonly referred to as the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muscles located posterior to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Neurotransmitter involved in stimulation of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Steady state of partial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term for muscles located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Compound that stores reserves of oxygen in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Mineral needed for interaction of contractile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muscles that cover the anterior and lateral femur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2021-10-11T12:52:32Z</dcterms:created>
  <dcterms:modified xsi:type="dcterms:W3CDTF">2021-10-11T12:52:32Z</dcterms:modified>
</cp:coreProperties>
</file>