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muscles ___________ when they lengthen.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muscles __________ when they shorten.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strongest muscles in your lower body, also known as the butt.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Muscle that helps to bend arm up, flexing your "guns" shows them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 used to help to straighten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muscle makes up the large part of your calf.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back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 chest muscle helps when you perform push ups or bench press.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your shoulder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 found in the back of your arm, helps to extend 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muscle group found in back of the leg, helps to bend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muscle runs from the top of your back/shoulders to the bottom of your head.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2021-10-11T12:52:34Z</dcterms:created>
  <dcterms:modified xsi:type="dcterms:W3CDTF">2021-10-11T12:52:34Z</dcterms:modified>
</cp:coreProperties>
</file>