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to move our head and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 may see a six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collective name for the muscles at the buttocks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Extends over the back of the neck and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Back of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 at the shoulder, forms a rounded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 at the back and stretches to the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between the ribs. Help with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Runs down the outside of the shin. Clue - 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Commonly known as the 'calf'. Located at the back of the lower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at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at the sides of the abdominals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Front of the upper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 of the upper leg. Clue - first three letters make up a popular sandwich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 the hips and lower body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Front of the upper 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2021-10-11T12:52:36Z</dcterms:created>
  <dcterms:modified xsi:type="dcterms:W3CDTF">2021-10-11T12:52:36Z</dcterms:modified>
</cp:coreProperties>
</file>