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Thigh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 muscle of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under the shoulder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muscles of the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muscle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of the upper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2021-10-11T12:52:38Z</dcterms:created>
  <dcterms:modified xsi:type="dcterms:W3CDTF">2021-10-11T12:52:38Z</dcterms:modified>
</cp:coreProperties>
</file>