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muscle that isn't under conscious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connective tissue that attaches muscle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Muscles attached to the bones of your skeletal system and move your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under your conscious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Involuntary muscle found inside many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"Banded" muscle. Synonym for Skeletal Muscle.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_____, or pulled muscle ca occur when muscles are overworked or overstreched.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involuntary, striated, muscle found only in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tissue that contracts making body parts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muscle cells can only contract, skeletal muscles work in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2021-10-11T12:51:20Z</dcterms:created>
  <dcterms:modified xsi:type="dcterms:W3CDTF">2021-10-11T12:51:20Z</dcterms:modified>
</cp:coreProperties>
</file>