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heart.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things, or a quantity of material, tied or wrapped up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very different from.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cells, also called tissues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Weakest muscles;found in organs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can't control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Strong, striated muscle that moves your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control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don't think about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think about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tighten up.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lines/bands on it (striated)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something works.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muscles and bones.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2021-10-11T12:51:22Z</dcterms:created>
  <dcterms:modified xsi:type="dcterms:W3CDTF">2021-10-11T12:51:22Z</dcterms:modified>
</cp:coreProperties>
</file>