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pumps blood out then relaxes.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on the front of your upper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found in and around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that runs across your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glueteus maximus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found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that runs across your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wraps around your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that runs down your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on the top of your foot.</w:t>
            </w:r>
          </w:p>
        </w:tc>
      </w:tr>
    </w:tbl>
    <w:p>
      <w:pPr>
        <w:pStyle w:val="WordBankMedium"/>
      </w:pPr>
      <w:r>
        <w:t xml:space="preserve">   biceps    </w:t>
      </w:r>
      <w:r>
        <w:t xml:space="preserve">   smooth    </w:t>
      </w:r>
      <w:r>
        <w:t xml:space="preserve">   skeletal muscle     </w:t>
      </w:r>
      <w:r>
        <w:t xml:space="preserve">   cardiac muscle     </w:t>
      </w:r>
      <w:r>
        <w:t xml:space="preserve">   the muscle on your bum.    </w:t>
      </w:r>
      <w:r>
        <w:t xml:space="preserve">   sartorius muscle     </w:t>
      </w:r>
      <w:r>
        <w:t xml:space="preserve">   rectus femoris     </w:t>
      </w:r>
      <w:r>
        <w:t xml:space="preserve">   triceps     </w:t>
      </w:r>
      <w:r>
        <w:t xml:space="preserve">   Extensor    </w:t>
      </w:r>
      <w:r>
        <w:t xml:space="preserve">   platysma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2021-10-11T12:52:41Z</dcterms:created>
  <dcterms:modified xsi:type="dcterms:W3CDTF">2021-10-11T12:52:41Z</dcterms:modified>
</cp:coreProperties>
</file>