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muscle is on the side of our torso?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Muscles in the top, front of our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Muscles in the top, front of our arms, abbrev.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muscles can relax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by our stomach.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Lifting weights help keep our muscles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muscle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in the top, back of 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muscles around our diaphragm allow for it to ___ and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 off a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muscle near our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muscle is the gluteus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muscle in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muscle that surrounds our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Shoulder muscle.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2021-10-11T12:52:45Z</dcterms:created>
  <dcterms:modified xsi:type="dcterms:W3CDTF">2021-10-11T12:52:45Z</dcterms:modified>
</cp:coreProperties>
</file>