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of partial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 that moves when muscle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turning body part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turning head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tough, sheetlike membrane that covers&amp; protects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end that does 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muscle that causes movement in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severe tightening of flexor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swinging arm in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controlled muscle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return to original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exhaustion; loss of strength and/or endurance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straightening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bending foot toward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bending foot away from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function without conscious thought/control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that causes body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respond to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motor neuron&amp; skeletal muscle fibers that work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strong, tough fibrous connective-tissue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be 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become short and thick, causing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turning body part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muscle that circulates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2021-10-11T12:51:24Z</dcterms:created>
  <dcterms:modified xsi:type="dcterms:W3CDTF">2021-10-11T12:51:24Z</dcterms:modified>
</cp:coreProperties>
</file>