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sheet of internal skeletal muscle that extends across the bottom of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is the largest and the most superficial of the three flat muscles of the lateral anterior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backward flexion, as of the hand or foot. This can also be described as bending in the direction of the dorsum.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of shortening and hardening of muscles, tendons, or other tissue, often leading to deformity and rigidity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 organic chemical that functions in the brain and body of many types of animals, including humans, as a neurotransmitter-a chemical released by nerve cells to send signals to other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known as the biceps, is a two headed muscle that lies on the upper arm between the shoulder and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muscle forming the rounded contour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assuming the supine position; placing or lying on the back. Applied to the hand, the act of turning the palm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conical movement of a limb extending from the joint at which the movement is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of an object or material to resume its normal shape after being stretched or compressed; stretchiness.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an involuntary, striated muscle that is found in the walls and histological foundation of the heart, specifically the mycardium.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organism or a specific tissue to react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that is connected to the skeleton to form part of the mechanical system that moves the limb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inherent strength and vigour of the heart's contraction during systole.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of the forearm that flexes the forearm at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muscle in the body and arises by tendinous fibres from the anterior superior iliac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powerful superficial bipennate muscle that is in the back part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being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or instance of extending, lengthening, stretching out, or enlarging the scope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bending or the condition of being bent, especially the bending of a limb or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sheath of fibrous tissue enclosing a muscle or other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posterior thigh muscles in quadrupeds, the hamstring is the single large tendon found behind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flat, thin muscle in the wall of the cheek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2021-10-11T12:51:27Z</dcterms:created>
  <dcterms:modified xsi:type="dcterms:W3CDTF">2021-10-11T12:51:27Z</dcterms:modified>
</cp:coreProperties>
</file>