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tighten    </w:t>
      </w:r>
      <w:r>
        <w:t xml:space="preserve">   abdominal    </w:t>
      </w:r>
      <w:r>
        <w:t xml:space="preserve">   deltoid    </w:t>
      </w:r>
      <w:r>
        <w:t xml:space="preserve">   calf    </w:t>
      </w:r>
      <w:r>
        <w:t xml:space="preserve">   connects    </w:t>
      </w:r>
      <w:r>
        <w:t xml:space="preserve">   stretch    </w:t>
      </w:r>
      <w:r>
        <w:t xml:space="preserve">   Achilles tendon    </w:t>
      </w:r>
      <w:r>
        <w:t xml:space="preserve">   pairs    </w:t>
      </w:r>
      <w:r>
        <w:t xml:space="preserve">   flexors    </w:t>
      </w:r>
      <w:r>
        <w:t xml:space="preserve">   quadriceps    </w:t>
      </w:r>
      <w:r>
        <w:t xml:space="preserve">   tendons    </w:t>
      </w:r>
      <w:r>
        <w:t xml:space="preserve">   relaxes    </w:t>
      </w:r>
      <w:r>
        <w:t xml:space="preserve">   contract    </w:t>
      </w:r>
      <w:r>
        <w:t xml:space="preserve">   opposing    </w:t>
      </w:r>
      <w:r>
        <w:t xml:space="preserve">   lift    </w:t>
      </w:r>
      <w:r>
        <w:t xml:space="preserve">   pull    </w:t>
      </w:r>
      <w:r>
        <w:t xml:space="preserve">   biceps    </w:t>
      </w:r>
      <w:r>
        <w:t xml:space="preserve">   muscles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2021-10-11T12:51:30Z</dcterms:created>
  <dcterms:modified xsi:type="dcterms:W3CDTF">2021-10-11T12:51:30Z</dcterms:modified>
</cp:coreProperties>
</file>