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____muscle is found inside organs and looks ______(same word, different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muscle needs ______ from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move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skeletal muscle is a single organ made of muscle tissue, blood vessels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birth you have ___% the muscle fibers you will ever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muscle is found inside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the _______ ______ you would not be able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muscular system works closely with the ______ to move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epicranius?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muscle needs _____ from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elbows, knees, and wrists are examples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movements you purposely make (think about)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movements you make without thinking/ackknowledging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nearly how many muscles are in your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2021-10-11T12:51:32Z</dcterms:created>
  <dcterms:modified xsi:type="dcterms:W3CDTF">2021-10-11T12:51:32Z</dcterms:modified>
</cp:coreProperties>
</file>