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involuntary non-striated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muscle  whose contraction bends a limb or other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Rhymes with tricep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straightens the angles between body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muscle on the outer wall of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Muscles Attatched to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Butt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Build More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of the smooth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proteins are made up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should do before you work out so you dont pull a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say this about a weight lifter. "Wow you are so____________".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things Help you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Muscles on the back side of the upper most part of your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Bundles of collagen fiber that attach muscles to bones.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2021-10-11T12:51:34Z</dcterms:created>
  <dcterms:modified xsi:type="dcterms:W3CDTF">2021-10-11T12:51:34Z</dcterms:modified>
</cp:coreProperties>
</file>