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is attached to the lower rear surface of the heel and pulls the foot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covers the front of the shin.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assists in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muscle that raises the eyebrows.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draw the fingers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Covers the bridge of the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that turns the hand inward so that the palm faces downward.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that draws the corner of the mouth out and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responsible for lowering the lower jaw and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 that lifts the forearm and flexes the elbow.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that extends the forearm.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 that compresses the checks and expels air between the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Muscles that straighten the wrist, hands, and fingers to forma straight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middle part of the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Muscle that dilates the nostrils.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Muscle surrounding the lower lip.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Muscle that pulls the mouth upward and backward.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muscle that does not move and is attached closest to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that elevates the lower lip.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 muscle of the eye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that flexes the toes and helps maintain balance.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of the neck that lowers and rotates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Tendon that connects the occipitalis and frontalis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raises the angle of the mouth and draws it inward.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 muscle that covers the top of the skull and consists of the occipitalis and frontalis.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that draws the scalp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muscle that moves.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draws the eyebrow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Muscles that separate the fingers.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that rotates and controls swinging movements of the arm.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2021-10-11T12:51:41Z</dcterms:created>
  <dcterms:modified xsi:type="dcterms:W3CDTF">2021-10-11T12:51:41Z</dcterms:modified>
</cp:coreProperties>
</file>