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hundreds of myosin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pigment that binds to oxygen molecules to get more ATP from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neurotransmitter that diffuses across the synaptic cleft and initiates an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with only thin filaments (light band)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connection between a myosin projecting head and an actin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composed of three different types of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modified cytoplasm that is filled with myofibrils, glycogen, and myoglobin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polysaccharide used for stored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that decomposes acetylcholine to prevent constant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the A band with only thick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functional unit of a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that contains both thick and thin filaments (dark band)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boundary for the sarcomere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2021-10-11T12:51:43Z</dcterms:created>
  <dcterms:modified xsi:type="dcterms:W3CDTF">2021-10-11T12:51:43Z</dcterms:modified>
</cp:coreProperties>
</file>