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muscles into fascicles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attachment site for the less moveable bone when a muscle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individual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Conversion of pyruvic acid to _____________ produces small amounts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caused by a puncture wound by a contaminated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eating raw fish, or food from damaged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Fairly common condition that results in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muscles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 up causes muscle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stores phosphate groups for use by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most responsible for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2021-10-11T12:51:06Z</dcterms:created>
  <dcterms:modified xsi:type="dcterms:W3CDTF">2021-10-11T12:51:06Z</dcterms:modified>
</cp:coreProperties>
</file>