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 responsible for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Fast Glycolytic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that relaxes in response to the active muscles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muscles that stabilse a joint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a bicep curl the agonist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Concentric Contraction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 bicep curl the antagonist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Tricep Brachii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muscle lengthens whilst contracting it is known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Fixator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muscle shortens whilst contacting is known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Isometric Contraction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muscle contracting doesn't move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Bicep Brachii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muscle fibre type 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Hyperplasia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muscle fibre type IIA?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Fast Oxidative Glycolytic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muscle fibre type IIB?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Eccentric Contraction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in size of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Hypertrophy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 in muscle fibres through splitting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Slow Twitch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2021-10-11T12:52:08Z</dcterms:created>
  <dcterms:modified xsi:type="dcterms:W3CDTF">2021-10-11T12:52:08Z</dcterms:modified>
</cp:coreProperties>
</file>