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striated, 1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attachment site for a less movable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bending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striated, multi-nucleated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striated, 1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Develops when skeletal muscles are used strenuously for several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turning the sole of the foot laterally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movement, stability, control of body openings and passages, heat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Rapid production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extending a body past the normal anatomical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amounts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Attachment site for more moveable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 body part away from the anatomical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body's store of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chemical energy, needed for muscle contractions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contraction immediately followed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in which a muscle has lost its ability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brief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straightening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the sole of the foot medially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2021-10-11T12:51:08Z</dcterms:created>
  <dcterms:modified xsi:type="dcterms:W3CDTF">2021-10-11T12:51:08Z</dcterms:modified>
</cp:coreProperties>
</file>