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Sheet like connective tissue connecting muscle to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term for cytoplasm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Functional unit of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that assists prime mover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Thick myofilaments; Shaped like a golf club of hygoin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Single muscle contraction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muscle attaches to moving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term for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 stroking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Groups of cells covered by perimysium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Recording of a contraction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Groups of fascicle covered by epimysium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between stimulation and myosin binding actin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Powering Stroking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Connective tissue separating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Composed of thick and thin fibers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cell is covered by endomysium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that does most work in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Muscles with opposite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 myofilaments; covered by tropomyosin </w:t>
            </w:r>
          </w:p>
        </w:tc>
      </w:tr>
    </w:tbl>
    <w:p>
      <w:pPr>
        <w:pStyle w:val="WordBankLarge"/>
      </w:pPr>
      <w:r>
        <w:t xml:space="preserve">   Fibers    </w:t>
      </w:r>
      <w:r>
        <w:t xml:space="preserve">   Fascia     </w:t>
      </w:r>
      <w:r>
        <w:t xml:space="preserve">   Muscle     </w:t>
      </w:r>
      <w:r>
        <w:t xml:space="preserve">   Fascieles     </w:t>
      </w:r>
      <w:r>
        <w:t xml:space="preserve">   Aponeuroses    </w:t>
      </w:r>
      <w:r>
        <w:t xml:space="preserve">   Sacrolemma    </w:t>
      </w:r>
      <w:r>
        <w:t xml:space="preserve">   Sacroplasm     </w:t>
      </w:r>
      <w:r>
        <w:t xml:space="preserve">   Myofibril     </w:t>
      </w:r>
      <w:r>
        <w:t xml:space="preserve">   Sarcomere     </w:t>
      </w:r>
      <w:r>
        <w:t xml:space="preserve">   Actin     </w:t>
      </w:r>
      <w:r>
        <w:t xml:space="preserve">   Myosin     </w:t>
      </w:r>
      <w:r>
        <w:t xml:space="preserve">   Twitch     </w:t>
      </w:r>
      <w:r>
        <w:t xml:space="preserve">   Myogram     </w:t>
      </w:r>
      <w:r>
        <w:t xml:space="preserve">   Latent Period     </w:t>
      </w:r>
      <w:r>
        <w:t xml:space="preserve">   Contraction Period     </w:t>
      </w:r>
      <w:r>
        <w:t xml:space="preserve">   Relaxation Period     </w:t>
      </w:r>
      <w:r>
        <w:t xml:space="preserve">   Primer mover    </w:t>
      </w:r>
      <w:r>
        <w:t xml:space="preserve">   Antagonist     </w:t>
      </w:r>
      <w:r>
        <w:t xml:space="preserve">   Insertion     </w:t>
      </w:r>
      <w:r>
        <w:t xml:space="preserve">   Synergist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</dc:title>
  <dcterms:created xsi:type="dcterms:W3CDTF">2021-10-11T12:51:10Z</dcterms:created>
  <dcterms:modified xsi:type="dcterms:W3CDTF">2021-10-11T12:51:10Z</dcterms:modified>
</cp:coreProperties>
</file>