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muscle is under your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of the human body weight does the muscular system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tissue connects to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human body need to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muscles are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muscles push or pull?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typed of muscles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muscle can you not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muscle tissue only makes up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kinds of muscle tissue is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Crossword</dc:title>
  <dcterms:created xsi:type="dcterms:W3CDTF">2021-10-11T12:53:06Z</dcterms:created>
  <dcterms:modified xsi:type="dcterms:W3CDTF">2021-10-11T12:53:06Z</dcterms:modified>
</cp:coreProperties>
</file>