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muscular system and skeletal system work together so your body can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Cardiac muscle is needed to ______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cells are __________ and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Muscles are the main _____________________ of the muscular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 muscle connects to bones to help them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________ muscle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Smooth muscle reacts and tires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Striping visible in cardiac and skeletal muscle cells is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Muscles work in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____________________ muscle is the muscle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Skeletal muscles react and tire 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Skeletal muscle cells have several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Skeletal muscles are __________, you control their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While one muscle in the pair __________________ the other must relax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called a ________________ stimulates the entire muscle to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Cardiac and smooth muscle are _________________, you cannot control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Myofibrils allow muscles to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Myofibrils are in contact with a ____________ 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 muscle is found in your esophagus, stomach, intestines, and other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Cardiac muscle cells produce their own ____________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_____________ connects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Muscles are composed of muscle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_________________ muscle is the strongest type of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____________________ connect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 muscles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Crossword Puzzle</dc:title>
  <dcterms:created xsi:type="dcterms:W3CDTF">2021-10-11T12:51:56Z</dcterms:created>
  <dcterms:modified xsi:type="dcterms:W3CDTF">2021-10-11T12:51:56Z</dcterms:modified>
</cp:coreProperties>
</file>