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muscle that is found in hallow structures of the body like the intestines, blood vessels, and urinary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gives a firm appearance to skeletal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Thread-like proteins that make up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contraction occurs when muscles become shorter and thicker when lifting a weight and tension remains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condition in which a muscle shortens its length in the resting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Muscles that straighten the knee are called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source of energy for molecule contraction is _______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Painful contraction of muscles that occur because of an irritation within the muscle such as inflammation of connective tissue or lactid acid build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caused by the rapid vibration of the uvula and soft palate producing a harsh, rasping sound during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the muscle that received injections.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connective tissue that surrounds the entire skeletal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longest type of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only in muscle tissue and provides a rapid source of high-energy ATP for muscle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type of muscle that is found only in the heart and is controlled by the autonomic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Muscles that assist the prime movers.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cells that carry action potentials to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condition that occurs after death because no ATP is being produced. The myosin cross-bridges cannot detach from the actin filaments.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muscle fibers that are innervated by the same nerve fiber are called _______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that elevates your eyebrows and wrinkles skin of your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tendon.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Crossword Puzzle</dc:title>
  <dcterms:created xsi:type="dcterms:W3CDTF">2021-10-11T12:52:13Z</dcterms:created>
  <dcterms:modified xsi:type="dcterms:W3CDTF">2021-10-11T12:52:13Z</dcterms:modified>
</cp:coreProperties>
</file>