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String, threadlike filaments which compose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specialized cytoplasm of a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protein which holds together active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filament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Extensions of the cell membrane which penetrates into the centre of skeletal and cardiac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which contains several nuclei and many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involuntary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mechanism of muscle contraction based on muscle proteins that slide past each other to generate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disk which separates one sarcomere from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which allows the body to be supported and allows movement in the limbs and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Connective muscle sheath which surrounds each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 which attaches a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muscle tissue which is only found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Contractile organelles of skeletal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specialized plasma membrane of muscle cells</w:t>
            </w:r>
          </w:p>
        </w:tc>
      </w:tr>
    </w:tbl>
    <w:p>
      <w:pPr>
        <w:pStyle w:val="WordBankLarge"/>
      </w:pPr>
      <w:r>
        <w:t xml:space="preserve">   Skeletal Muscle     </w:t>
      </w:r>
      <w:r>
        <w:t xml:space="preserve">   Sarcolemma    </w:t>
      </w:r>
      <w:r>
        <w:t xml:space="preserve">   Sarcoplasm    </w:t>
      </w:r>
      <w:r>
        <w:t xml:space="preserve">   Actin     </w:t>
      </w:r>
      <w:r>
        <w:t xml:space="preserve">   Smooth Muscle    </w:t>
      </w:r>
      <w:r>
        <w:t xml:space="preserve">   Tendon    </w:t>
      </w:r>
      <w:r>
        <w:t xml:space="preserve">   Myofibrils     </w:t>
      </w:r>
      <w:r>
        <w:t xml:space="preserve">   Z line     </w:t>
      </w:r>
      <w:r>
        <w:t xml:space="preserve">   Cardiac Muscle     </w:t>
      </w:r>
      <w:r>
        <w:t xml:space="preserve">   T Tubules     </w:t>
      </w:r>
      <w:r>
        <w:t xml:space="preserve">   Fibers    </w:t>
      </w:r>
      <w:r>
        <w:t xml:space="preserve">   Epimysium    </w:t>
      </w:r>
      <w:r>
        <w:t xml:space="preserve">   Dystrophia    </w:t>
      </w:r>
      <w:r>
        <w:t xml:space="preserve">   Sliding Filament Theory    </w:t>
      </w:r>
      <w:r>
        <w:t xml:space="preserve">   Muscle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Crossword</dc:title>
  <dcterms:created xsi:type="dcterms:W3CDTF">2021-10-11T12:52:02Z</dcterms:created>
  <dcterms:modified xsi:type="dcterms:W3CDTF">2021-10-11T12:52:02Z</dcterms:modified>
</cp:coreProperties>
</file>