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Muscular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strands of protein found within muscle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cells that contract, or shorten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Section of a myofibril that makes the muscle contract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muscle that attaches to the skeleton by tendons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arteries and intestines has spindle- shaped cells and no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in the heart and a combination of two other muscle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system that moves bones at joints and pushes substances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Thick filaments and protein fibers that pull actin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 protein fibers</w:t>
            </w:r>
          </w:p>
        </w:tc>
      </w:tr>
    </w:tbl>
    <w:p>
      <w:pPr>
        <w:pStyle w:val="WordBankMedium"/>
      </w:pPr>
      <w:r>
        <w:t xml:space="preserve">   Muscular System    </w:t>
      </w:r>
      <w:r>
        <w:t xml:space="preserve">   Muscle Fibers    </w:t>
      </w:r>
      <w:r>
        <w:t xml:space="preserve">   Skeletal Muscle    </w:t>
      </w:r>
      <w:r>
        <w:t xml:space="preserve">   Tendon    </w:t>
      </w:r>
      <w:r>
        <w:t xml:space="preserve">   Smooth Muscle    </w:t>
      </w:r>
      <w:r>
        <w:t xml:space="preserve">   Cardiac Muscle    </w:t>
      </w:r>
      <w:r>
        <w:t xml:space="preserve">   Myofibrils    </w:t>
      </w:r>
      <w:r>
        <w:t xml:space="preserve">   Sarcomere    </w:t>
      </w:r>
      <w:r>
        <w:t xml:space="preserve">   Actin    </w:t>
      </w:r>
      <w:r>
        <w:t xml:space="preserve">   Myosin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Crossword</dc:title>
  <dcterms:created xsi:type="dcterms:W3CDTF">2021-10-11T12:52:07Z</dcterms:created>
  <dcterms:modified xsi:type="dcterms:W3CDTF">2021-10-11T12:52:07Z</dcterms:modified>
</cp:coreProperties>
</file>