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bacterium is anaerobic, living in the absence of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an inflammation of a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ions move outside the cell membrane to try to restore the resting potential but cannot do so because so many sodium ions are rushing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Cross-bridges or heads of myosin filaments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up 40% to 50% of our body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caused by a virus that in an enterovirus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Steady state of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Easy tiring of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Inflammation of muscular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Occurs after death when muscles connot contract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Area between two adjacent Zlines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Involuntary but are striated and uninucleated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Muscles attached to the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Voluntary, striated, and multinucleated cells that are much longer than their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in which a muscle shortens its length in the resting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bundle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do not increase in numbers, only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Electrically polarized muscle cell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Areolar tissue covering entire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Connective tissue covering whole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term that means muscle 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Crossword </dc:title>
  <dcterms:created xsi:type="dcterms:W3CDTF">2021-10-11T12:52:15Z</dcterms:created>
  <dcterms:modified xsi:type="dcterms:W3CDTF">2021-10-11T12:52:15Z</dcterms:modified>
</cp:coreProperties>
</file>