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electrical potential with the passage of an impulse along a membrane of a muscle/nerve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supporting tissue of blood vessels and hollow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major smooth muscle are multiunit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Voluntary muscle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a muscle to ______ and do work its cells must be stimulated by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is the connective tissue surrounding individual muscle fibers.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connection between stimulation of a muscle fiber and contraction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muscle is found only in the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Skeletal muscles are attached to bones by bundles of collagen fibers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fiber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Opposing ends of cardiac muscle cells are connected by cross-bands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electrical potential with the passage of an impulse along a membrane of a muscle/nerve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Shortening of sacromeres in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 of muscle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function of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types of tissue are in a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</dc:title>
  <dcterms:created xsi:type="dcterms:W3CDTF">2021-10-11T12:52:20Z</dcterms:created>
  <dcterms:modified xsi:type="dcterms:W3CDTF">2021-10-11T12:52:20Z</dcterms:modified>
</cp:coreProperties>
</file>