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Muscular System Diagram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 located on the upper back of the torso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major muscle in the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muscle located at the uppermost part of the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 located in the upper arm that leads to 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muscle located at the back of the leg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muscles at the rear of the upper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 located at the outer surface of the ilium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 in the abdominal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 that lies on top of the soleus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 located in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muscles located in the front of the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 that covers the front of the upper chest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 Diagram Crossword Puzzle</dc:title>
  <dcterms:created xsi:type="dcterms:W3CDTF">2021-10-11T12:52:28Z</dcterms:created>
  <dcterms:modified xsi:type="dcterms:W3CDTF">2021-10-11T12:52:28Z</dcterms:modified>
</cp:coreProperties>
</file>